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书名：光荣与梦想</w:t>
      </w:r>
    </w:p>
    <w:p>
      <w:r>
        <w:t>作者：徐立平主编</w:t>
      </w:r>
    </w:p>
    <w:p>
      <w:r>
        <w:t>出版社：上海:东方出版中心,2016.05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光荣与梦想 评论地址：https://www.jiaokey.com/book/detail/13976061.html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