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鹰爪王  卷2  插图版</w:t>
      </w:r>
    </w:p>
    <w:p>
      <w:r>
        <w:rPr>
          <w:rFonts w:ascii="宋体" w:hAnsi="宋体" w:eastAsia="宋体"/>
          <w:sz w:val="24"/>
        </w:rPr>
        <w:t>郑证因著；张庆捷校点；杨苇插画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965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97605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965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鹰爪王  卷2  插图版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郑证因著；张庆捷校点；杨苇插画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太原:北岳文艺出版社,2016.01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侠义小说-中国-现代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本书出售、求购地址：https://www.jiaokey.com/book/detail/13976054.html</w:t>
      </w:r>
    </w:p>
    <w:p>
      <w:r>
        <w:t>更多相关图书推荐：https://www.jiaokey.com</w:t>
      </w:r>
    </w:p>
    <w:p>
      <w:r>
        <w:t>郑证因著；张庆捷校点；杨苇插画 其他作品：https://www.jiaokey.com/tag/郑证因著；张庆捷校点；杨苇插画.html</w:t>
      </w:r>
    </w:p>
    <w:p>
      <w:r>
        <w:t>太原:北岳文艺出版社,2016.01 出版图书：https://www.jiaokey.com/tag/太原:北岳文艺出版社,2016.01.html</w:t>
      </w:r>
    </w:p>
    <w:p>
      <w:r>
        <w:t>关键词搜索：https://www.jiaokey.com/tag/侠义小说-中国-现代.html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