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书名：你在我的心上，风景如画</w:t>
      </w:r>
    </w:p>
    <w:p>
      <w:r>
        <w:t>作者：魔末末著</w:t>
      </w:r>
    </w:p>
    <w:p>
      <w:r>
        <w:t>出版社：北京：知识出版社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你在我的心上，风景如画 评论地址：https://www.jiaokey.com/book/detail/13976045.html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