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读者精华文摘  坐在路边鼓掌的人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读者精华文摘  坐在路边鼓掌的人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本书出售、求购地址：https://www.jiaokey.com/book/detail/13976040.html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关键词搜索：https://www.jiaokey.com/tag/读者精华文摘  坐在路边鼓掌的人.html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