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读者精华文摘  11  牵着蜗牛去散步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读者精华文摘  11  牵着蜗牛去散步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本书出售、求购地址：https://www.jiaokey.com/book/detail/13976039.html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关键词搜索：https://www.jiaokey.com/tag/读者精华文摘  11  牵着蜗牛去散步.html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