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书名：小小姐冒险励志系列  10  迷藏  2  月影迷踪  升级版</w:t>
      </w:r>
    </w:p>
    <w:p>
      <w:r>
        <w:t>作者：吉林摄影出版社</w:t>
      </w:r>
    </w:p>
    <w:p>
      <w:r>
        <w:t>出版社：长春:吉林摄影出版社,2014.12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小小姐冒险励志系列  10  迷藏  2  月影迷踪  升级版 评论地址：https://www.jiaokey.com/book/detail/13976037.html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