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第2部  玉座珠帘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第2部  玉座珠帘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本书出售、求购地址：https://www.jiaokey.com/book/detail/13976033.html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