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第1部  慈禧前传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第1部  慈禧前传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本书出售、求购地址：https://www.jiaokey.com/book/detail/13976032.html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