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书名：101个有科学根据的减肥小偏方</w:t>
      </w:r>
    </w:p>
    <w:p>
      <w:r>
        <w:t>作者：邱正宏著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101个有科学根据的减肥小偏方 评论地址：https://www.jiaokey.com/book/detail/13976023.html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