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书名：西津古渡</w:t>
      </w:r>
    </w:p>
    <w:p>
      <w:r>
        <w:t>作者：滕建锋著</w:t>
      </w:r>
    </w:p>
    <w:p>
      <w:r>
        <w:t>出版社：南京:江苏人民出版社,2016.04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西津古渡 评论地址：https://www.jiaokey.com/book/detail/13976013.html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