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书名：动画大师  手冢治虫</w:t>
      </w:r>
    </w:p>
    <w:p>
      <w:r>
        <w:t>作者：邓进编著</w:t>
      </w:r>
    </w:p>
    <w:p>
      <w:r>
        <w:t>出版社：沈阳:辽宁美术出版社,2016.01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动画大师  手冢治虫 评论地址：https://www.jiaokey.com/book/detail/13976012.html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