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  任继愈先生百年诞辰纪念文集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总页数：414</w:t>
      </w:r>
    </w:p>
    <w:p>
      <w:r>
        <w:t>更多请访问教客网: www.jiaokey.com</w:t>
      </w:r>
    </w:p>
    <w:p>
      <w:r>
        <w:t>永远的怀念  任继愈先生百年诞辰纪念文集 评论地址：https://www.jiaokey.com/book/detail/13975999.html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