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争辩力  10%的沟通决定你的成败</w:t>
      </w:r>
    </w:p>
    <w:p>
      <w:r>
        <w:rPr>
          <w:rFonts w:ascii="宋体" w:hAnsi="宋体" w:eastAsia="宋体"/>
          <w:sz w:val="24"/>
        </w:rPr>
        <w:t>（日）和田秀树著；张瑞丰译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争辩力  10%的沟通决定你的成败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（日）和田秀树著；张瑞丰译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本书出售、求购地址：https://www.jiaokey.com/book/detail/13975998.html</w:t>
      </w:r>
    </w:p>
    <w:p>
      <w:r>
        <w:t>更多相关图书推荐：https://www.jiaokey.com</w:t>
      </w:r>
    </w:p>
    <w:p>
      <w:r>
        <w:t>（日）和田秀树著；张瑞丰译 其他作品：https://www.jiaokey.com/tag/（日）和田秀树著；张瑞丰译.html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关键词搜索：https://www.jiaokey.com/tag/争辩力  10%的沟通决定你的成败.html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