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一生执着自由基</w:t>
      </w:r>
    </w:p>
    <w:p>
      <w:r>
        <w:rPr>
          <w:rFonts w:ascii="宋体" w:hAnsi="宋体" w:eastAsia="宋体"/>
          <w:sz w:val="24"/>
        </w:rPr>
        <w:t>张志辉，刘培，龙瀛访问整理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一生执着自由基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张志辉，刘培，龙瀛访问整理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本书出售、求购地址：https://www.jiaokey.com/book/detail/13975995.html</w:t>
      </w:r>
    </w:p>
    <w:p>
      <w:r>
        <w:t>更多相关图书推荐：https://www.jiaokey.com</w:t>
      </w:r>
    </w:p>
    <w:p>
      <w:r>
        <w:t>张志辉，刘培，龙瀛访问整理 其他作品：https://www.jiaokey.com/tag/张志辉，刘培，龙瀛访问整理.html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关键词搜索：https://www.jiaokey.com/tag/一生执着自由基.html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