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QBQ！问题背后的问题  团队篇  成就卓越的组织  修订本</w:t>
      </w:r>
    </w:p>
    <w:p>
      <w:r>
        <w:rPr>
          <w:rFonts w:ascii="宋体" w:hAnsi="宋体" w:eastAsia="宋体"/>
          <w:sz w:val="24"/>
        </w:rPr>
        <w:t>（美）约翰·G·米勒著；何训，贾淼磊译；周洪美审校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QBQ！问题背后的问题  团队篇  成就卓越的组织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（美）约翰·G·米勒著；何训，贾淼磊译；周洪美审校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本书出售、求购地址：https://www.jiaokey.com/book/detail/13975983.html</w:t>
      </w:r>
    </w:p>
    <w:p>
      <w:r>
        <w:t>更多相关图书推荐：https://www.jiaokey.com</w:t>
      </w:r>
    </w:p>
    <w:p>
      <w:r>
        <w:t>（美）约翰·G·米勒著；何训，贾淼磊译；周洪美审校 其他作品：https://www.jiaokey.com/tag/（美）约翰·G·米勒著；何训，贾淼磊译；周洪美审校.html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关键词搜索：https://www.jiaokey.com/tag/QBQ！问题背后的问题  团队篇  成就卓越的组织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