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书名：跑过裂谷</w:t>
      </w:r>
    </w:p>
    <w:p>
      <w:r>
        <w:t>作者：（美）娜奥米·贝那隆（Naomi Benaron）著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总页数：413</w:t>
      </w:r>
    </w:p>
    <w:p>
      <w:r>
        <w:t>更多请访问教客网: www.jiaokey.com</w:t>
      </w:r>
    </w:p>
    <w:p>
      <w:r>
        <w:t>跑过裂谷 评论地址：https://www.jiaokey.com/book/detail/13975981.html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