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小小姐小MM迷你爱藏本  6  月色银蔷薇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小小姐小MM迷你爱藏本  6  月色银蔷薇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本书出售、求购地址：https://www.jiaokey.com/book/detail/13975980.html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关键词搜索：https://www.jiaokey.com/tag/小小姐小MM迷你爱藏本  6  月色银蔷薇.html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