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魔法童书会  英伦童话地图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魔法童书会  英伦童话地图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本书出售、求购地址：https://www.jiaokey.com/book/detail/13975962.html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关键词搜索：https://www.jiaokey.com/tag/魔法童书会  英伦童话地图.html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