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每天玩一个思维游戏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每天玩一个思维游戏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本书出售、求购地址：https://www.jiaokey.com/book/detail/13975954.html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关键词搜索：https://www.jiaokey.com/tag/每天玩一个思维游戏.html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