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  人类只有一个地球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  人类只有一个地球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本书出售、求购地址：https://www.jiaokey.com/book/detail/13975948.html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关键词搜索：https://www.jiaokey.com/tag/和  人类只有一个地球.html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