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  有所恋，心方安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  有所恋，心方安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本书出售、求购地址：https://www.jiaokey.com/book/detail/13975947.html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关键词搜索：https://www.jiaokey.com/tag/恋  有所恋，心方安.html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