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新世纪海外华文女作家丛书  谁是眉立</w:t>
      </w:r>
    </w:p>
    <w:p>
      <w:r>
        <w:rPr>
          <w:rFonts w:ascii="宋体" w:hAnsi="宋体" w:eastAsia="宋体"/>
          <w:sz w:val="24"/>
        </w:rPr>
        <w:t>（美国）陈谦著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新世纪海外华文女作家丛书  谁是眉立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本书出售、求购地址：https://www.jiaokey.com/book/detail/13975944.html</w:t>
      </w:r>
    </w:p>
    <w:p>
      <w:r>
        <w:t>更多相关图书推荐：https://www.jiaokey.com</w:t>
      </w:r>
    </w:p>
    <w:p>
      <w:r>
        <w:t>（美国）陈谦著 其他作品：https://www.jiaokey.com/tag/（美国）陈谦著.html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关键词搜索：https://www.jiaokey.com/tag/新世纪海外华文女作家丛书  谁是眉立.html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