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书名：厨房里的哲学家  插图精译本</w:t>
      </w:r>
    </w:p>
    <w:p>
      <w:r>
        <w:t>作者：（法）让·安泰尔姆·布里亚-萨瓦兰著；周小兰，罗颖娴译</w:t>
      </w:r>
    </w:p>
    <w:p>
      <w:r>
        <w:t>出版社：广州:广东旅游出版社,2016.01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厨房里的哲学家  插图精译本 评论地址：https://www.jiaokey.com/book/detail/13975938.html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