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异域之镜  哈佛中国文学研究四大家  宇文所安  韩南  李欧梵  王德威</w:t>
      </w:r>
    </w:p>
    <w:p>
      <w:r>
        <w:rPr>
          <w:rFonts w:ascii="宋体" w:hAnsi="宋体" w:eastAsia="宋体"/>
          <w:sz w:val="24"/>
        </w:rPr>
        <w:t>孙太，王祖基著；文旭总主编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异域之镜  哈佛中国文学研究四大家  宇文所安  韩南  李欧梵  王德威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孙太，王祖基著；文旭总主编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本书出售、求购地址：https://www.jiaokey.com/book/detail/13975910.html</w:t>
      </w:r>
    </w:p>
    <w:p>
      <w:r>
        <w:t>更多相关图书推荐：https://www.jiaokey.com</w:t>
      </w:r>
    </w:p>
    <w:p>
      <w:r>
        <w:t>孙太，王祖基著；文旭总主编 其他作品：https://www.jiaokey.com/tag/孙太，王祖基著；文旭总主编.html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关键词搜索：https://www.jiaokey.com/tag/异域之镜  哈佛中国文学研究四大家  宇文所安  韩南  李欧梵  王德威.html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