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书名：西尔斯怀孕百科  2015版</w:t>
      </w:r>
    </w:p>
    <w:p>
      <w:r>
        <w:t>作者：（美）威廉·&lt;font color=Red&gt;西&lt;/font&gt;尔斯，玛莎·&lt;font color=Red&gt;西&lt;/font&gt;尔斯，琳达·霍尔特，BJ·斯内尔著；荀寿温译</w:t>
      </w:r>
    </w:p>
    <w:p>
      <w:r>
        <w:t>出版社：海口:南海出版公司,2015.08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西尔斯怀孕百科  2015版 评论地址：https://www.jiaokey.com/book/detail/13975909.html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