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书名：你我身边的自然保护区  内蒙古篇</w:t>
      </w:r>
    </w:p>
    <w:p>
      <w:r>
        <w:t>作者：周梅，刘殿国，诺敏编</w:t>
      </w:r>
    </w:p>
    <w:p>
      <w:r>
        <w:t>出版社：北京：现代出版社</w:t>
      </w:r>
    </w:p>
    <w:p>
      <w:r>
        <w:t>出版日期：2016</w:t>
      </w:r>
    </w:p>
    <w:p>
      <w:r>
        <w:t>总页数：280</w:t>
      </w:r>
    </w:p>
    <w:p>
      <w:r>
        <w:t>更多请访问教客网: www.jiaokey.com</w:t>
      </w:r>
    </w:p>
    <w:p>
      <w:r>
        <w:t>你我身边的自然保护区  内蒙古篇 评论地址：https://www.jiaokey.com/book/detail/13975895.html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