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书名：极简的阅读  到山中去</w:t>
      </w:r>
    </w:p>
    <w:p>
      <w:r>
        <w:t>作者：丰子恺等著</w:t>
      </w:r>
    </w:p>
    <w:p>
      <w:r>
        <w:t>出版社：北京联合出版公司,2016.05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极简的阅读  到山中去 评论地址：https://www.jiaokey.com/book/detail/13975893.html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