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中国好小说  范小青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中国好小说  范小青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本书出售、求购地址：https://www.jiaokey.com/book/detail/13975890.html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关键词搜索：https://www.jiaokey.com/tag/中国好小说  范小青.html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