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父子行  4  探访最近的邻居</w:t>
      </w:r>
    </w:p>
    <w:p>
      <w:r>
        <w:rPr>
          <w:rFonts w:ascii="宋体" w:hAnsi="宋体" w:eastAsia="宋体"/>
          <w:sz w:val="24"/>
        </w:rPr>
        <w:t>童启富，童豁成著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父子行  4  探访最近的邻居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童启富，童豁成著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本书出售、求购地址：https://www.jiaokey.com/book/detail/13975877.html</w:t>
      </w:r>
    </w:p>
    <w:p>
      <w:r>
        <w:t>更多相关图书推荐：https://www.jiaokey.com</w:t>
      </w:r>
    </w:p>
    <w:p>
      <w:r>
        <w:t>童启富，童豁成著 其他作品：https://www.jiaokey.com/tag/童启富，童豁成著.html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关键词搜索：https://www.jiaokey.com/tag/父子行  4  探访最近的邻居.html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