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父子行  1  寻找失踪的伙伴</w:t>
      </w:r>
    </w:p>
    <w:p>
      <w:r>
        <w:rPr>
          <w:rFonts w:ascii="宋体" w:hAnsi="宋体" w:eastAsia="宋体"/>
          <w:sz w:val="24"/>
        </w:rPr>
        <w:t>童启富，童豁成著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父子行  1  寻找失踪的伙伴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童启富，童豁成著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本书出售、求购地址：https://www.jiaokey.com/book/detail/13975876.html</w:t>
      </w:r>
    </w:p>
    <w:p>
      <w:r>
        <w:t>更多相关图书推荐：https://www.jiaokey.com</w:t>
      </w:r>
    </w:p>
    <w:p>
      <w:r>
        <w:t>童启富，童豁成著 其他作品：https://www.jiaokey.com/tag/童启富，童豁成著.html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关键词搜索：https://www.jiaokey.com/tag/父子行  1  寻找失踪的伙伴.html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