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非常语文课堂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4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4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非常语文课堂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中学语文课-课堂教学-教学研究-高中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本书出售、求购地址：https://www.jiaokey.com/book/detail/13975872.html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关键词搜索：https://www.jiaokey.com/tag/中学语文课-课堂教学-教学研究-高中.html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