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半城风月  终章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半城风月  终章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本书出售、求购地址：https://www.jiaokey.com/book/detail/13975871.html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关键词搜索：https://www.jiaokey.com/tag/半城风月  终章.html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