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  一念放下，万般自在</w:t>
      </w:r>
    </w:p>
    <w:p>
      <w:r>
        <w:t>作者：严文科主编</w:t>
      </w:r>
    </w:p>
    <w:p>
      <w:r>
        <w:t>出版社：济南:山东友谊出版社,2016.04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达  一念放下，万般自在 评论地址：https://www.jiaokey.com/book/detail/13975870.html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