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  有梦想，谁都可以了不起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  有梦想，谁都可以了不起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本书出售、求购地址：https://www.jiaokey.com/book/detail/13975869.html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关键词搜索：https://www.jiaokey.com/tag/梦  有梦想，谁都可以了不起.html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