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书名：毅  纵是地动山摇，毅是定海神针</w:t>
      </w:r>
    </w:p>
    <w:p>
      <w:r>
        <w:t>作者：严文科主编</w:t>
      </w:r>
    </w:p>
    <w:p>
      <w:r>
        <w:t>出版社：济南:山东友谊出版社,2016.04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毅  纵是地动山摇，毅是定海神针 评论地址：https://www.jiaokey.com/book/detail/13975867.html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