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  按下生命的向上键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  按下生命的向上键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本书出售、求购地址：https://www.jiaokey.com/book/detail/13975866.html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关键词搜索：https://www.jiaokey.com/tag/励  按下生命的向上键.html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