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罗尔德·达尔短篇故事品读及汉译探索  第7卷  Volume 7</w:t>
      </w:r>
    </w:p>
    <w:p>
      <w:r>
        <w:rPr>
          <w:rFonts w:ascii="宋体" w:hAnsi="宋体" w:eastAsia="宋体"/>
          <w:sz w:val="24"/>
        </w:rPr>
        <w:t>王昕，王永胜著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罗尔德·达尔短篇故事品读及汉译探索  第7卷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王昕，王永胜著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本书出售、求购地址：https://www.jiaokey.com/book/detail/13975863.html</w:t>
      </w:r>
    </w:p>
    <w:p>
      <w:r>
        <w:t>更多相关图书推荐：https://www.jiaokey.com</w:t>
      </w:r>
    </w:p>
    <w:p>
      <w:r>
        <w:t>王昕，王永胜著 其他作品：https://www.jiaokey.com/tag/王昕，王永胜著.html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关键词搜索：https://www.jiaokey.com/tag/罗尔德·达尔短篇故事品读及汉译探索  第7卷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