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一学就会的114种中点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一学就会的114种中点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本书出售、求购地址：https://www.jiaokey.com/book/detail/13975850.html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一学就会的114种中点.html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