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一学就会的119种蛋糕</w:t>
      </w:r>
    </w:p>
    <w:p>
      <w:r>
        <w:t>作者：黎国雄主编</w:t>
      </w:r>
    </w:p>
    <w:p>
      <w:r>
        <w:t>出版社：南京：江苏科学技术出版社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食在好吃  一学就会的119种蛋糕 评论地址：https://www.jiaokey.com/book/detail/13975849.html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