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书名：包公怒斩曹国舅</w:t>
      </w:r>
    </w:p>
    <w:p>
      <w:r>
        <w:t>作者：华龙楼编绘</w:t>
      </w:r>
    </w:p>
    <w:p>
      <w:r>
        <w:t>出版社：上海:上海人民美术出版社,2016.04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包公怒斩曹国舅 评论地址：https://www.jiaokey.com/book/detail/13975803.html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