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书名：三看御妹</w:t>
      </w:r>
    </w:p>
    <w:p>
      <w:r>
        <w:t>作者：华龙楼编绘</w:t>
      </w:r>
    </w:p>
    <w:p>
      <w:r>
        <w:t>出版社：上海:上海人民美术出版社,2016.04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三看御妹 评论地址：https://www.jiaokey.com/book/detail/13975802.html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