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此处游泳  既不安全也不舒适</w:t>
      </w:r>
    </w:p>
    <w:p>
      <w:r>
        <w:rPr>
          <w:rFonts w:ascii="宋体" w:hAnsi="宋体" w:eastAsia="宋体"/>
          <w:sz w:val="24"/>
        </w:rPr>
        <w:t>（日）江国香织著；李建云，李洁，王路漫译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此处游泳  既不安全也不舒适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（日）江国香织著；李建云，李洁，王路漫译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本书出售、求购地址：https://www.jiaokey.com/book/detail/13975800.html</w:t>
      </w:r>
    </w:p>
    <w:p>
      <w:r>
        <w:t>更多相关图书推荐：https://www.jiaokey.com</w:t>
      </w:r>
    </w:p>
    <w:p>
      <w:r>
        <w:t>（日）江国香织著；李建云，李洁，王路漫译 其他作品：https://www.jiaokey.com/tag/（日）江国香织著；李建云，李洁，王路漫译.html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关键词搜索：https://www.jiaokey.com/tag/此处游泳  既不安全也不舒适.html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