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原来帝王是苦工  从大禹到溥仪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原来帝王是苦工  从大禹到溥仪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本书出售、求购地址：https://www.jiaokey.com/book/detail/13975782.html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关键词搜索：https://www.jiaokey.com/tag/原来帝王是苦工  从大禹到溥仪.html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