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温柔星球  生育教育经典系列丛书  温柔分娩</w:t>
      </w:r>
    </w:p>
    <w:p>
      <w:r>
        <w:rPr>
          <w:rFonts w:ascii="宋体" w:hAnsi="宋体" w:eastAsia="宋体"/>
          <w:sz w:val="24"/>
        </w:rPr>
        <w:t>（美）芭芭拉·哈珀著；温柔星球翻译小组译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温柔星球  生育教育经典系列丛书  温柔分娩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（美）芭芭拉·哈珀著；温柔星球翻译小组译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本书出售、求购地址：https://www.jiaokey.com/book/detail/13975777.html</w:t>
      </w:r>
    </w:p>
    <w:p>
      <w:r>
        <w:t>更多相关图书推荐：https://www.jiaokey.com</w:t>
      </w:r>
    </w:p>
    <w:p>
      <w:r>
        <w:t>（美）芭芭拉·哈珀著；温柔星球翻译小组译 其他作品：https://www.jiaokey.com/tag/（美）芭芭拉·哈珀著；温柔星球翻译小组译.html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关键词搜索：https://www.jiaokey.com/tag/温柔星球  生育教育经典系列丛书  温柔分娩.html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