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大鱼文学小情歌系列  我在等，等风等你来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大鱼文学小情歌系列  我在等，等风等你来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本书出售、求购地址：https://www.jiaokey.com/book/detail/13975767.html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关键词搜索：https://www.jiaokey.com/tag/大鱼文学小情歌系列  我在等，等风等你来.html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