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淑女文学馆  现在是女生时代！  3  女生都是小怪物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淑女文学馆  现在是女生时代！  3  女生都是小怪物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本书出售、求购地址：https://www.jiaokey.com/book/detail/13975764.html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关键词搜索：https://www.jiaokey.com/tag/淑女文学馆  现在是女生时代！  3  女生都是小怪物.html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