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我没有去过卡萨布兰卡</w:t>
      </w:r>
    </w:p>
    <w:p>
      <w:r>
        <w:rPr>
          <w:rFonts w:ascii="宋体" w:hAnsi="宋体" w:eastAsia="宋体"/>
          <w:sz w:val="24"/>
        </w:rPr>
        <w:t>顾溆赜著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我没有去过卡萨布兰卡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顾溆赜著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本书出售、求购地址：https://www.jiaokey.com/book/detail/13975763.html</w:t>
      </w:r>
    </w:p>
    <w:p>
      <w:r>
        <w:t>更多相关图书推荐：https://www.jiaokey.com</w:t>
      </w:r>
    </w:p>
    <w:p>
      <w:r>
        <w:t>顾溆赜著 其他作品：https://www.jiaokey.com/tag/顾溆赜著.html</w:t>
      </w:r>
    </w:p>
    <w:p>
      <w:r>
        <w:t>哈尔滨:黑龙江美术出版社,2016.03 出版图书：https://www.jiaokey.com/tag/哈尔滨:黑龙江美术出版社,2016.03.html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