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插图典藏本</w:t>
      </w:r>
    </w:p>
    <w:p>
      <w:r>
        <w:rPr>
          <w:rFonts w:ascii="宋体" w:hAnsi="宋体" w:eastAsia="宋体"/>
          <w:sz w:val="24"/>
        </w:rPr>
        <w:t>（法）儒勒·凡尔纳（JulesVerne）著；陈筱卿译者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（法）儒勒·凡尔纳（JulesVerne）著；陈筱卿译者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科学幻想小说-法国-近代-长篇小说-法国-近代-科学幻想小说-长篇小说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本书出售、求购地址：https://www.jiaokey.com/book/detail/13975757.html</w:t>
      </w:r>
    </w:p>
    <w:p>
      <w:r>
        <w:t>更多相关图书推荐：https://www.jiaokey.com</w:t>
      </w:r>
    </w:p>
    <w:p>
      <w:r>
        <w:t>（法）儒勒·凡尔纳（JulesVerne）著；陈筱卿译者 其他作品：https://www.jiaokey.com/tag/（法）儒勒·凡尔纳（JulesVerne）著；陈筱卿译者.html</w:t>
      </w:r>
    </w:p>
    <w:p>
      <w:r>
        <w:t>北京:中国画报出版社,2014.08 出版图书：https://www.jiaokey.com/tag/北京:中国画报出版社,2014.08.html</w:t>
      </w:r>
    </w:p>
    <w:p>
      <w:r>
        <w:t>关键词搜索：https://www.jiaokey.com/tag/科学幻想小说-法国-近代-长篇小说-法国-近代-科学幻想小说-长篇小说.html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