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46亿年的地球物语  地球起源到今天的全部历史</w:t>
      </w:r>
    </w:p>
    <w:p>
      <w:r>
        <w:rPr>
          <w:rFonts w:ascii="宋体" w:hAnsi="宋体" w:eastAsia="宋体"/>
          <w:sz w:val="24"/>
        </w:rPr>
        <w:t>（美）约翰·H.布瑞德雷著；吴奕俊译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46亿年的地球物语  地球起源到今天的全部历史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（美）约翰·H.布瑞德雷著；吴奕俊译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本书出售、求购地址：https://www.jiaokey.com/book/detail/13975747.html</w:t>
      </w:r>
    </w:p>
    <w:p>
      <w:r>
        <w:t>更多相关图书推荐：https://www.jiaokey.com</w:t>
      </w:r>
    </w:p>
    <w:p>
      <w:r>
        <w:t>（美）约翰·H.布瑞德雷著；吴奕俊译 其他作品：https://www.jiaokey.com/tag/（美）约翰·H.布瑞德雷著；吴奕俊译.html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关键词搜索：https://www.jiaokey.com/tag/46亿年的地球物语  地球起源到今天的全部历史.html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