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危宫惊梦  下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危宫惊梦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本书出售、求购地址：https://www.jiaokey.com/book/detail/13975746.html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关键词搜索：https://www.jiaokey.com/tag/危宫惊梦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